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16.7.2021 perjantai</w:t>
      </w:r>
    </w:p>
    <w:p>
      <w:pPr>
        <w:pStyle w:val="Heading1"/>
      </w:pPr>
      <w:r>
        <w:t>16.7.2021 perjantai</w:t>
      </w:r>
    </w:p>
    <w:p>
      <w:pPr>
        <w:pStyle w:val="Heading2"/>
      </w:pPr>
      <w:r>
        <w:t>10:00-14:00 Romutusralli -kesäkiertue 2021 – Seinäjoki</w:t>
      </w:r>
    </w:p>
    <w:p>
      <w:r>
        <w:t>Kuusakoski Recycling järjestää lapsille suunnatun Romutusralli -kesäkiertueen.</w:t>
      </w:r>
    </w:p>
    <w:p>
      <w:r>
        <w:t>Lipunmyynti: Tapahtuma on kaikille ilmainen ja avoin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