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13.8.2021 perjantai</w:t>
      </w:r>
    </w:p>
    <w:p>
      <w:pPr>
        <w:pStyle w:val="Heading1"/>
      </w:pPr>
      <w:r>
        <w:t>13.8.2021-14.8.2021</w:t>
      </w:r>
    </w:p>
    <w:p>
      <w:pPr>
        <w:pStyle w:val="Heading2"/>
      </w:pPr>
      <w:r>
        <w:t>18:00-18:00 Häjyin</w:t>
      </w:r>
    </w:p>
    <w:p>
      <w:r>
        <w:t>Kovatasoinen toiminnallisen harjoittelun (crossfit) kilpailu</w:t>
      </w:r>
    </w:p>
    <w:p>
      <w:r>
        <w:t>Perjantaina 13.8. ilmainen sisäänpääsy. Lauantaina 14.8. aikuiset 15 €, alle 15 ilmainen sisääpääsy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