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19.8.2021 torstai</w:t>
      </w:r>
    </w:p>
    <w:p>
      <w:pPr>
        <w:pStyle w:val="Heading1"/>
      </w:pPr>
      <w:r>
        <w:t>19.8.2021 torstai</w:t>
      </w:r>
    </w:p>
    <w:p>
      <w:pPr>
        <w:pStyle w:val="Heading2"/>
      </w:pPr>
      <w:r>
        <w:t>19:00-21:00 Komediafestivaali On the Road</w:t>
      </w:r>
    </w:p>
    <w:p>
      <w:r>
        <w:t>Suuri Stand-up -ilta Törnävällä!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