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30.7.2021 perjantai</w:t>
      </w:r>
    </w:p>
    <w:p>
      <w:pPr>
        <w:pStyle w:val="Heading1"/>
      </w:pPr>
      <w:r>
        <w:t>30.7.2021 perjantai</w:t>
      </w:r>
    </w:p>
    <w:p>
      <w:pPr>
        <w:pStyle w:val="Heading2"/>
      </w:pPr>
      <w:r>
        <w:t>19:00-20:00 Flamenco-konsertti</w:t>
      </w:r>
    </w:p>
    <w:p>
      <w:r>
        <w:t>Kitaristi Jari Lehtosen flamenco-konsertti Onnintuvalla</w:t>
      </w:r>
    </w:p>
    <w:p>
      <w:r>
        <w:t>5 €, liput ovelta ja maksu käteisellä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