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6.8.2021 perjantai</w:t>
      </w:r>
    </w:p>
    <w:p>
      <w:pPr>
        <w:pStyle w:val="Heading1"/>
      </w:pPr>
      <w:r>
        <w:t>6.8.2021 perjantai</w:t>
      </w:r>
    </w:p>
    <w:p>
      <w:pPr>
        <w:pStyle w:val="Heading2"/>
      </w:pPr>
      <w:r>
        <w:t>18:00-20:00 Pe 6.8 Tornilla Tavataan! - Anitta Ahonen &amp; Mikko Vaismaa</w:t>
      </w:r>
    </w:p>
    <w:p>
      <w:r>
        <w:t>6.8 Mallaskosken Teatteriterassilla nähdään TV:stä tutut Anitta Ahonen ja Mikko Vaismaa.</w:t>
      </w:r>
    </w:p>
    <w:p>
      <w:r>
        <w:t>Ennakkolippu 15€ / Portilta 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