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30.7.2021 perjantai</w:t>
      </w:r>
    </w:p>
    <w:p>
      <w:pPr>
        <w:pStyle w:val="Heading1"/>
      </w:pPr>
      <w:r>
        <w:t>30.7.2021 perjantai</w:t>
      </w:r>
    </w:p>
    <w:p>
      <w:pPr>
        <w:pStyle w:val="Heading2"/>
      </w:pPr>
      <w:r>
        <w:t>18:00-20:00 30.7 Tornilla Tavataan! - Jape Grönroos, Tommi Mujunen &amp; Jussi Simola</w:t>
      </w:r>
    </w:p>
    <w:p>
      <w:r>
        <w:t>30.7 Mallaskosken Teatteriterassilla nähdään kolme TV:stä tuttua koomikkoa.</w:t>
      </w:r>
    </w:p>
    <w:p>
      <w:r>
        <w:t>Ennakkoliput: 15€, Portilta: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