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5.8.2021 torstai</w:t>
      </w:r>
    </w:p>
    <w:p>
      <w:pPr>
        <w:pStyle w:val="Heading1"/>
      </w:pPr>
      <w:r>
        <w:t>5.8.2021 torstai</w:t>
      </w:r>
    </w:p>
    <w:p>
      <w:pPr>
        <w:pStyle w:val="Heading2"/>
      </w:pPr>
      <w:r>
        <w:t>18:00-20:00 5.8. [Ei Ihan] Paikallista Talenttia- Helsinkiläiset Koomikot</w:t>
      </w:r>
    </w:p>
    <w:p>
      <w:r>
        <w:t>Nousevat stand up -koomikot esittelevät itsensä eteläpohjalaiselle yleisölle.</w:t>
      </w:r>
    </w:p>
    <w:p>
      <w:r>
        <w:t>Ennakkolippu 5€, Ovelta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