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Piiri Seinäjoki</w:t>
      </w:r>
    </w:p>
    <w:p>
      <w:r>
        <w:t>7.8.2021 lauantai</w:t>
      </w:r>
    </w:p>
    <w:p>
      <w:pPr>
        <w:pStyle w:val="Heading1"/>
      </w:pPr>
      <w:r>
        <w:t>7.8.2021 lauantai</w:t>
      </w:r>
    </w:p>
    <w:p>
      <w:pPr>
        <w:pStyle w:val="Heading2"/>
      </w:pPr>
      <w:r>
        <w:t>12:00-16:00 Koko perheen iloinen tapahtuma Piirillä lauantaina 7.8. klo 12–16</w:t>
      </w:r>
    </w:p>
    <w:p>
      <w:r>
        <w:t xml:space="preserve">Piirin portit jälleen avoinna lauantaina 7.8. klo 12. Tule tutustumaan alueen historiaan ja nykypäivään.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