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20.8.2021 perjantai</w:t>
      </w:r>
    </w:p>
    <w:p>
      <w:pPr>
        <w:pStyle w:val="Heading1"/>
      </w:pPr>
      <w:r>
        <w:t>20.8.2021-21.8.2021</w:t>
      </w:r>
    </w:p>
    <w:p>
      <w:pPr>
        <w:pStyle w:val="Heading2"/>
      </w:pPr>
      <w:r>
        <w:t>14:00-17:00 Rautaa &amp; Tervaa -tapahtuma Kurikan museolla 20.-21.8.2021</w:t>
      </w:r>
    </w:p>
    <w:p>
      <w:r>
        <w:t xml:space="preserve">Kurikka-Seuran ja Lakeuden Kivikerhon järjestämässä tapahtumassa mm. työnäytöksiä, tervanpolttoa, raudan polttoa sekä lapsiperheille monipuolista tekemistä.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