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20.8.2021 perjantai</w:t>
      </w:r>
    </w:p>
    <w:p>
      <w:pPr>
        <w:pStyle w:val="Heading1"/>
      </w:pPr>
      <w:r>
        <w:t>20.8.2021 perjantai</w:t>
      </w:r>
    </w:p>
    <w:p>
      <w:pPr>
        <w:pStyle w:val="Heading2"/>
      </w:pPr>
      <w:r>
        <w:t>12:00-14:00 EU-POP-UP Framilla</w:t>
      </w:r>
    </w:p>
    <w:p>
      <w:r>
        <w:t>EU-tietokeskuksen järjestämä pop-up-tilaisuus Seinäjoen Framin piha-alueella. Tarjolla EU-tietoa, kahvia ja pullaa!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