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12.8.2021 torstai</w:t>
      </w:r>
    </w:p>
    <w:p>
      <w:pPr>
        <w:pStyle w:val="Heading1"/>
      </w:pPr>
      <w:r>
        <w:t>12.8.2021 torstai</w:t>
      </w:r>
    </w:p>
    <w:p>
      <w:pPr>
        <w:pStyle w:val="Heading2"/>
      </w:pPr>
      <w:r>
        <w:t>19:00-20:00 Elokuun illan säveliä</w:t>
      </w:r>
    </w:p>
    <w:p>
      <w:r>
        <w:t>Leena Kosola, sopraano Maria Besis, huilu Maarja Korts, urut ja piano. Klassista laulu- ja soitinmusiikkia Händelistä Merikantoon.</w:t>
      </w:r>
    </w:p>
    <w:p>
      <w:r>
        <w:t>Käsiohjelma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