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Onnintupa</w:t>
      </w:r>
    </w:p>
    <w:p>
      <w:r>
        <w:t>6.8.2021 perjantai</w:t>
      </w:r>
    </w:p>
    <w:p>
      <w:pPr>
        <w:pStyle w:val="Heading1"/>
      </w:pPr>
      <w:r>
        <w:t>6.8.2021-2.10.2021</w:t>
      </w:r>
    </w:p>
    <w:p>
      <w:pPr>
        <w:pStyle w:val="Heading2"/>
      </w:pPr>
      <w:r>
        <w:t>12:00-17:00 Jani Kaunisto: Ohikulkijoita</w:t>
      </w:r>
    </w:p>
    <w:p>
      <w:r>
        <w:t>Kuvataiteilija Jani Kauniston näyttely Ohikulkijoita Taide- ja kulttuurikeskus Onnintuvalla 6.8.-2.10.2021.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