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9.9.2021 torstai</w:t>
      </w:r>
    </w:p>
    <w:p>
      <w:pPr>
        <w:pStyle w:val="Heading1"/>
      </w:pPr>
      <w:r>
        <w:t>9.9.2021-20.11.2021</w:t>
      </w:r>
    </w:p>
    <w:p>
      <w:pPr>
        <w:pStyle w:val="Heading2"/>
      </w:pPr>
      <w:r>
        <w:t>11:00-15:00 Bita Razavi: The Dogs Days Will Be Over Soon</w:t>
      </w:r>
    </w:p>
    <w:p>
      <w:r>
        <w:t xml:space="preserve">Bita Razavin yksityisnäyttely Vintillä tutkii tekoälyä, ihmisen ajattelua ja fyysisiä ja digitaalisia kokemuksia. </w:t>
      </w:r>
    </w:p>
    <w:p>
      <w:r>
        <w:t>6/4 €, alle 18-vuotiaat maksutta, Museokortti ja kulttuuriedut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