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8.9.2021 keskiviikko</w:t>
      </w:r>
    </w:p>
    <w:p>
      <w:pPr>
        <w:pStyle w:val="Heading1"/>
      </w:pPr>
      <w:r>
        <w:t>8.9.2021 keskiviikko</w:t>
      </w:r>
    </w:p>
    <w:p>
      <w:pPr>
        <w:pStyle w:val="Heading2"/>
      </w:pPr>
      <w:r>
        <w:t>09:30-15:00 Rohkeasti senioriksi -kurssi Kuortaneella</w:t>
      </w:r>
    </w:p>
    <w:p>
      <w:r>
        <w:t>Tule mukaan Rohkeasti eläkkeelle -kurssille ke 8.9.2021 klo 9.30–15:00. Kurssi järjestetään Kuortaneen Urheiluopistolla.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