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30.9.2021 torstai</w:t>
      </w:r>
    </w:p>
    <w:p>
      <w:pPr>
        <w:pStyle w:val="Heading1"/>
      </w:pPr>
      <w:r>
        <w:t>30.9.2021-8.1.2022</w:t>
      </w:r>
    </w:p>
    <w:p>
      <w:pPr>
        <w:pStyle w:val="Heading2"/>
      </w:pPr>
      <w:r>
        <w:t>11:00-15:00 Gustafsson&amp;Haapoja: Siat - Pigs</w:t>
      </w:r>
    </w:p>
    <w:p>
      <w:r>
        <w:t>Gustafsson&amp;Haapojan näyttelyssä sika on pääroolissa</w:t>
      </w:r>
    </w:p>
    <w:p>
      <w:r>
        <w:t>6/4 €, alle 18-vuotiaat maksutta, Museokortti ja kulttuuriedut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