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27.8.2021 perjantai</w:t>
      </w:r>
    </w:p>
    <w:p>
      <w:pPr>
        <w:pStyle w:val="Heading1"/>
      </w:pPr>
      <w:r>
        <w:t>27.8.2021-28.8.2021</w:t>
      </w:r>
    </w:p>
    <w:p>
      <w:pPr>
        <w:pStyle w:val="Heading2"/>
      </w:pPr>
      <w:r>
        <w:t>11:00-15:00 Taidehalli välittää: Liukuhihnatuotanto</w:t>
      </w:r>
    </w:p>
    <w:p>
      <w:r>
        <w:t>Performatiivinen tehdas antaa vanhalle tekstiilille uuden elämän</w:t>
      </w:r>
    </w:p>
    <w:p>
      <w:r>
        <w:t>Sisältyy näyttelylipun hintaan. Näyttelyliput 6/4 €, alle 18-vuotiaat maksutta, Museokortti ja kulttuuriedut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