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Muilusenpuro, Lehtimäki</w:t>
      </w:r>
    </w:p>
    <w:p>
      <w:r>
        <w:t>28.8.2021 lauantai</w:t>
      </w:r>
    </w:p>
    <w:p>
      <w:pPr>
        <w:pStyle w:val="Heading1"/>
      </w:pPr>
      <w:r>
        <w:t>28.8.2021-29.8.2021</w:t>
      </w:r>
    </w:p>
    <w:p>
      <w:pPr>
        <w:pStyle w:val="Heading2"/>
      </w:pPr>
      <w:r>
        <w:t xml:space="preserve">15:00-12:00 NUKU YÖ ULKONA -TAPAHTUMA LEHTIMÄEN MUILUSENPUROLLA </w:t>
      </w:r>
    </w:p>
    <w:p>
      <w:r>
        <w:t>Tervetuloa viettämään ikimuistoinen yö luonnossa Suomenselän Samoilijoiden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