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1.9.2021 keskiviikko</w:t>
      </w:r>
    </w:p>
    <w:p>
      <w:pPr>
        <w:pStyle w:val="Heading1"/>
      </w:pPr>
      <w:r>
        <w:t>1.9.2021 keskiviikko</w:t>
      </w:r>
    </w:p>
    <w:p>
      <w:pPr>
        <w:pStyle w:val="Heading2"/>
      </w:pPr>
      <w:r>
        <w:t xml:space="preserve">17:45-19:15 Judon peruskurssi </w:t>
      </w:r>
    </w:p>
    <w:p>
      <w:r>
        <w:t>Judon peruskurssi aloittelijoille ja niille joilla on ollut pitempään taukoa harjoittelusta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