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4.9.2021 lauantai</w:t>
      </w:r>
    </w:p>
    <w:p>
      <w:pPr>
        <w:pStyle w:val="Heading1"/>
      </w:pPr>
      <w:r>
        <w:t>4.9.2021 lauantai</w:t>
      </w:r>
    </w:p>
    <w:p>
      <w:pPr>
        <w:pStyle w:val="Heading2"/>
      </w:pPr>
      <w:r>
        <w:t>19:00-22:00 Jazzoikoon! Kaisa Mäensivu Trio</w:t>
      </w:r>
    </w:p>
    <w:p>
      <w:r>
        <w:t>Kaisa Mäensivu basso ja laulu, Joe Peri rummut ja Severi Pyysalo vibrafoni esiintyy Kalevan Navetan Hugo-salissa Seinäjoella  la 4.9.2021 klo 19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