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Yhdystie 2, 62800 Vimpeli</w:t>
      </w:r>
    </w:p>
    <w:p>
      <w:r>
        <w:t>31.8.2021 tiistai</w:t>
      </w:r>
    </w:p>
    <w:p>
      <w:pPr>
        <w:pStyle w:val="Heading1"/>
      </w:pPr>
      <w:r>
        <w:t>31.8.2021-28.9.2021</w:t>
      </w:r>
    </w:p>
    <w:p>
      <w:pPr>
        <w:pStyle w:val="Heading2"/>
      </w:pPr>
      <w:r>
        <w:t>17:00-20:00 Mopopaja toimintaa</w:t>
      </w:r>
    </w:p>
    <w:p>
      <w:r>
        <w:t>Nuorille avointa mopaja toimintaa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