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Saarikenttä</w:t>
      </w:r>
    </w:p>
    <w:p>
      <w:r>
        <w:t>2.10.2021 lauantai</w:t>
      </w:r>
    </w:p>
    <w:p>
      <w:pPr>
        <w:pStyle w:val="Heading1"/>
      </w:pPr>
      <w:r>
        <w:t>2.10.2021 lauantai</w:t>
      </w:r>
    </w:p>
    <w:p>
      <w:pPr>
        <w:pStyle w:val="Heading2"/>
      </w:pPr>
      <w:r>
        <w:t xml:space="preserve">10:00-15:00 Windal ½-maraton </w:t>
      </w:r>
    </w:p>
    <w:p>
      <w:r>
        <w:t>Perinteinen ½-maraton tapahtuma, jonka voi kiertää juosten, kävellen tai pyöräillen!</w:t>
      </w:r>
    </w:p>
    <w:p>
      <w:r>
        <w:t>Kilpasarjat 12€ (JK 10€), kuntosarjat ja 16v 10€ (JK 8€), kävely ja pyöräsarjat 6€ (JK 5€)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