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Karvalan nuorisoseura</w:t>
      </w:r>
    </w:p>
    <w:p>
      <w:r>
        <w:t>5.9.2021 sunnuntai</w:t>
      </w:r>
    </w:p>
    <w:p>
      <w:pPr>
        <w:pStyle w:val="Heading1"/>
      </w:pPr>
      <w:r>
        <w:t>5.9.2021 sunnuntai</w:t>
      </w:r>
    </w:p>
    <w:p>
      <w:pPr>
        <w:pStyle w:val="Heading2"/>
      </w:pPr>
      <w:r>
        <w:t>15:00-17:00 ” Tauno &amp; Ansa ” Musikaali 05.09 klo 15.00</w:t>
      </w:r>
    </w:p>
    <w:p>
      <w:r>
        <w:t>Musikaali</w:t>
      </w:r>
    </w:p>
    <w:p>
      <w:r>
        <w:t>20 € (maksu paikanpäällä käteisellä)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