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Rautatieasema</w:t>
      </w:r>
    </w:p>
    <w:p>
      <w:r>
        <w:t>11.9.2021 lauantai</w:t>
      </w:r>
    </w:p>
    <w:p>
      <w:pPr>
        <w:pStyle w:val="Heading1"/>
      </w:pPr>
      <w:r>
        <w:t>11.9.2021 lauantai</w:t>
      </w:r>
    </w:p>
    <w:p>
      <w:pPr>
        <w:pStyle w:val="Heading2"/>
      </w:pPr>
      <w:r>
        <w:t>10:00-16:44 Ostos- / Pandareissu</w:t>
      </w:r>
    </w:p>
    <w:p>
      <w:r>
        <w:t>Museojunamatka Tuurin Kyläkaupalle sekä Ähtärin Eläinpuistoon.</w:t>
      </w:r>
    </w:p>
    <w:p>
      <w:r>
        <w:t>Lippujen hinnat Hmvy.fi/tulevat museoajot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