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27.8.2021 perjantai</w:t>
      </w:r>
    </w:p>
    <w:p>
      <w:pPr>
        <w:pStyle w:val="Heading1"/>
      </w:pPr>
      <w:r>
        <w:t>27.8.2021-28.8.2021</w:t>
      </w:r>
    </w:p>
    <w:p>
      <w:pPr>
        <w:pStyle w:val="Heading2"/>
      </w:pPr>
      <w:r>
        <w:t>19:30-23:45 Nummijärvi Motosound - Pienfestari Nummijärven rannalla</w:t>
      </w:r>
    </w:p>
    <w:p>
      <w:r>
        <w:t>Kuudennen kerran järjestettävässä kaksipäiväisessä live-musiikkitapahtumassa on neljä bändiä. Lauteille nousevat Mokoma, Kilpi, Remix ja Not So Rock!</w:t>
      </w:r>
    </w:p>
    <w:p>
      <w:r>
        <w:t>2 päivän lippu: 20 €, perjantain päivälippu: 10 €, lauantain päivälippu: 15 €, Motoristipaketti: 2 krt aamupala / 1 krt lounas, ohjelma, telttapaikka: 35 €.  HUOM!  Tapahtumaan ei myydä ennakkolippuja.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