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30.9.2021 torstai</w:t>
      </w:r>
    </w:p>
    <w:p>
      <w:pPr>
        <w:pStyle w:val="Heading1"/>
      </w:pPr>
      <w:r>
        <w:t>30.9.2021 torstai</w:t>
      </w:r>
    </w:p>
    <w:p>
      <w:pPr>
        <w:pStyle w:val="Heading2"/>
      </w:pPr>
      <w:r>
        <w:t>19:00-20:00 Moments from K</w:t>
      </w:r>
    </w:p>
    <w:p>
      <w:r>
        <w:t>Nykytanssiryhmä Malviniemi Companyn 10-vuotisjuhlakiertue</w:t>
      </w:r>
    </w:p>
    <w:p>
      <w:r>
        <w:t>Peruslippu: 28 € / Alennusliput: 18€ (eläkeläiset, opiskelijat, työttömät)  Ammattilaiset (TEME-kortilla):   12,50 €  Ryhmäliput (yli 10 hlö ryhmät):  Peruslippu: 25 € / Alennusliput: 16 €  (eläkeläiset, opiskelijat, työttömät)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