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18.12.2021 lauantai</w:t>
      </w:r>
    </w:p>
    <w:p>
      <w:pPr>
        <w:pStyle w:val="Heading1"/>
      </w:pPr>
      <w:r>
        <w:t>18.12.2021-16.1.2022</w:t>
      </w:r>
    </w:p>
    <w:p>
      <w:pPr>
        <w:pStyle w:val="Heading2"/>
      </w:pPr>
      <w:r>
        <w:t>11:00-17:00 Ripsu Hongisto-Salmen Yksin kotona? -taidenäyttely</w:t>
      </w:r>
    </w:p>
    <w:p>
      <w:r>
        <w:t>Ikääntyvän naisen identiteettiä tragikoomisestikin pohtiva ja ihmisen mahdollista moniminäisyyttä kummasteleva Ripsu Hongisto-Salmen valokuv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