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Töysä-talo</w:t>
      </w:r>
    </w:p>
    <w:p>
      <w:r>
        <w:t>27.1.2022 torstai</w:t>
      </w:r>
    </w:p>
    <w:p>
      <w:pPr>
        <w:pStyle w:val="Heading1"/>
      </w:pPr>
      <w:r>
        <w:t>27.1.2022 torstai</w:t>
      </w:r>
    </w:p>
    <w:p>
      <w:pPr>
        <w:pStyle w:val="Heading2"/>
      </w:pPr>
      <w:r>
        <w:t>17:30-20:00  Omistajanvaihdosilta 27.1.2022 klo 18.00 Teams-yhteydellä</w:t>
      </w:r>
    </w:p>
    <w:p>
      <w:r>
        <w:t>Yrittäjät Kuusiokuntien alueelta - tervetuloa omistajanvaihdoksia koskevaan infoon Teamsilla!</w:t>
      </w:r>
    </w:p>
    <w:p>
      <w:r>
        <w:t>Tilaisuus on maksuton.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