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6.8.2022 lauantai</w:t>
      </w:r>
    </w:p>
    <w:p>
      <w:pPr>
        <w:pStyle w:val="Heading1"/>
      </w:pPr>
      <w:r>
        <w:t>6.8.2022-7.8.2022</w:t>
      </w:r>
    </w:p>
    <w:p>
      <w:pPr>
        <w:pStyle w:val="Heading2"/>
      </w:pPr>
      <w:r>
        <w:t>09:00-17:00 Lappajärven kierros 360km 6.-7.8.2022</w:t>
      </w:r>
    </w:p>
    <w:p>
      <w:r>
        <w:t>Uudentyyppinen kuntopyöräilytapahtuma</w:t>
      </w:r>
    </w:p>
    <w:p>
      <w:r>
        <w:t>alk. 160 EUR – 14.1.2022 asti (70 EUR tapahtumamaksu ja alk. 90 EUR majoitusmaksu) / alk. 185 EUR – 15.1.-31.5.2022 (90 EUR tapahtumamaksu ja alk. 95 EUR majoitusmaksu) / alk. 230 EUR – 1.6.-3.8.2022 (130 EUR tapahtumamaksu ja alk. 100 EUR majoitusmaksu)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