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Adventtikirkko</w:t>
      </w:r>
    </w:p>
    <w:p>
      <w:r>
        <w:t>25.9.2021 lauantai</w:t>
      </w:r>
    </w:p>
    <w:p>
      <w:pPr>
        <w:pStyle w:val="Heading1"/>
      </w:pPr>
      <w:r>
        <w:t>25.9.2021 lauantai</w:t>
      </w:r>
    </w:p>
    <w:p>
      <w:pPr>
        <w:pStyle w:val="Heading2"/>
      </w:pPr>
      <w:r>
        <w:t>15:00-16:30 Duo Eve ja Ossi</w:t>
      </w:r>
    </w:p>
    <w:p>
      <w:r>
        <w:t>Konsertti</w:t>
      </w:r>
    </w:p>
    <w:p>
      <w:r>
        <w:t>10 euroa ovella käteinen tai tilisiirto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