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keskustan Rantapuisto</w:t>
      </w:r>
    </w:p>
    <w:p>
      <w:r>
        <w:t>24.9.2021 perjantai</w:t>
      </w:r>
    </w:p>
    <w:p>
      <w:pPr>
        <w:pStyle w:val="Heading1"/>
      </w:pPr>
      <w:r>
        <w:t>24.9.2021 perjantai</w:t>
      </w:r>
    </w:p>
    <w:p>
      <w:pPr>
        <w:pStyle w:val="Heading2"/>
      </w:pPr>
      <w:r>
        <w:t>17:00-23:00 Valoa ja varjoja - tapahtuma Alavuden keskustassa pe 24.9.2021 klo 17 alkaen</w:t>
      </w:r>
    </w:p>
    <w:p>
      <w:r>
        <w:t>Tapahtuman teemana on lasten ja nuorten harrastaminen.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