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9.10.2021 lauantai</w:t>
      </w:r>
    </w:p>
    <w:p>
      <w:pPr>
        <w:pStyle w:val="Heading1"/>
      </w:pPr>
      <w:r>
        <w:t>9.10.2021-10.10.2021</w:t>
      </w:r>
    </w:p>
    <w:p>
      <w:pPr>
        <w:pStyle w:val="Heading2"/>
      </w:pPr>
      <w:r>
        <w:t>19:30-01:00 Lauantaitanssit Lakis Areenalla</w:t>
      </w:r>
    </w:p>
    <w:p>
      <w:r>
        <w:t>Tanssit Lakis Areenalla Vimpelissä, illan viihdyttäjänä Sami Rosholm &amp; Casanova! (Huom! VUOROHAKU!)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