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20:00-01:00 Lauantaitanssit Lakis Areenalla</w:t>
      </w:r>
    </w:p>
    <w:p>
      <w:r>
        <w:t>Tanssit Lakis Areenalla Vimpelissä, illan viihdyttäjänä Hurma! (Huom! VUOROHAKU!)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