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1.10.2021 perjantai</w:t>
      </w:r>
    </w:p>
    <w:p>
      <w:pPr>
        <w:pStyle w:val="Heading1"/>
      </w:pPr>
      <w:r>
        <w:t>1.10.2021 perjantai</w:t>
      </w:r>
    </w:p>
    <w:p>
      <w:pPr>
        <w:pStyle w:val="Heading2"/>
      </w:pPr>
      <w:r>
        <w:t>19:00-20:00 Aikamatkalla</w:t>
      </w:r>
    </w:p>
    <w:p>
      <w:r>
        <w:t>Seinäjoen ja Vaasan kaupunginorkesterit</w:t>
      </w:r>
    </w:p>
    <w:p>
      <w:r>
        <w:t>20/15 € ovelta 1h ennen, www.lippu.fi tai orkesterin toimistosta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