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22.10.2021 perjantai</w:t>
      </w:r>
    </w:p>
    <w:p>
      <w:pPr>
        <w:pStyle w:val="Heading1"/>
      </w:pPr>
      <w:r>
        <w:t>22.10.2021 perjantai</w:t>
      </w:r>
    </w:p>
    <w:p>
      <w:pPr>
        <w:pStyle w:val="Heading2"/>
      </w:pPr>
      <w:r>
        <w:t>10:00-13:00 Liikuntamaa, Ylistaro</w:t>
      </w:r>
    </w:p>
    <w:p>
      <w:r>
        <w:t>Koko perheen liikunnatataphtuma syyslomalla.</w:t>
      </w:r>
    </w:p>
    <w:p>
      <w:r>
        <w:t>Maksu 2€/lapsi, alle 1-vuotiaat ja aikuiset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