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tennishalli</w:t>
      </w:r>
    </w:p>
    <w:p>
      <w:r>
        <w:t>7.10.2021 torstai</w:t>
      </w:r>
    </w:p>
    <w:p>
      <w:pPr>
        <w:pStyle w:val="Heading1"/>
      </w:pPr>
      <w:r>
        <w:t>7.10.2021-23.12.2021</w:t>
      </w:r>
    </w:p>
    <w:p>
      <w:pPr>
        <w:pStyle w:val="Heading2"/>
      </w:pPr>
      <w:r>
        <w:t>17:00-18:00 Ohjatut tennistunnit eri ikäisille ja kaiken tasoisille ryhmille</w:t>
      </w:r>
    </w:p>
    <w:p>
      <w:r>
        <w:t>KuTC tennisryhmiin otetaan uusia harrastajia ympäri vuoden</w:t>
      </w:r>
    </w:p>
    <w:p>
      <w:r>
        <w:t>Tuntihinta aikuisille noin 10€ ja lapsille selvästi vähemmän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