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Soinin seurakuntatalo</w:t>
      </w:r>
    </w:p>
    <w:p>
      <w:r>
        <w:t>14.10.2021 torstai</w:t>
      </w:r>
    </w:p>
    <w:p>
      <w:pPr>
        <w:pStyle w:val="Heading1"/>
      </w:pPr>
      <w:r>
        <w:t>14.10.2021 torstai</w:t>
      </w:r>
    </w:p>
    <w:p>
      <w:pPr>
        <w:pStyle w:val="Heading2"/>
      </w:pPr>
      <w:r>
        <w:t>12:30-13:15 Matkalla eteläpohjalaisissa maisemissa - osallistava taidehetki katutaiteilijan teosten parissa</w:t>
      </w:r>
    </w:p>
    <w:p>
      <w:r>
        <w:t>Tervetuloa ikäihmisten taidetuokioon Soiniin!</w:t>
      </w:r>
    </w:p>
    <w:p>
      <w:r>
        <w:t>Tapahtuma on ilmainen.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