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18.10.2021 maanantai</w:t>
      </w:r>
    </w:p>
    <w:p>
      <w:pPr>
        <w:pStyle w:val="Heading1"/>
      </w:pPr>
      <w:r>
        <w:t>18.10.2021-20.10.2021</w:t>
      </w:r>
    </w:p>
    <w:p>
      <w:pPr>
        <w:pStyle w:val="Heading2"/>
      </w:pPr>
      <w:r>
        <w:t>12:00-16:00 NUORTEN TAIDEPÄIVÄT - MINUN KUVANI</w:t>
      </w:r>
    </w:p>
    <w:p>
      <w:r>
        <w:t>Nuorille (15v-25v) suunnattu taidekurssi</w:t>
      </w:r>
    </w:p>
    <w:p>
      <w:r>
        <w:t xml:space="preserve">Kurssimaksu: 23,00 €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