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18.10.2021 maanantai</w:t>
      </w:r>
    </w:p>
    <w:p>
      <w:pPr>
        <w:pStyle w:val="Heading1"/>
      </w:pPr>
      <w:r>
        <w:t>18.10.2021 maanantai</w:t>
      </w:r>
    </w:p>
    <w:p>
      <w:pPr>
        <w:pStyle w:val="Heading2"/>
      </w:pPr>
      <w:r>
        <w:t>11:00-17:00 Retki Ideaparkkiin</w:t>
      </w:r>
    </w:p>
    <w:p>
      <w:r>
        <w:t>Koko perheen retki Ideaparkkiin shoppailemaan, Duudsonparkkiin ja/tai hohtokeilaamaan.</w:t>
      </w:r>
    </w:p>
    <w:p>
      <w:r>
        <w:t xml:space="preserve">Kyyti 5€. Duudsonparkin hinnat: Alle 1v. 0€, 1-6v.  14€, 7-59v. 19€,  Aikuinen 5€ (maksavan lapsen seurassa), Yli 60v. 0€,  Eläkeläinen 10€ (alle 60v.) Hohtokeilaus tapahtuu klo 15.00-17.00.  Hohtokeilaus maksaa kenkineen 10€. Mahdollisuus myös elämysgolffiin  hintaan 7€/8 reikää tai 10€/16 reikää.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