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27.11.2021 lauantai</w:t>
      </w:r>
    </w:p>
    <w:p>
      <w:pPr>
        <w:pStyle w:val="Heading1"/>
      </w:pPr>
      <w:r>
        <w:t>27.11.2021 lauantai</w:t>
      </w:r>
    </w:p>
    <w:p>
      <w:pPr>
        <w:pStyle w:val="Heading2"/>
      </w:pPr>
      <w:r>
        <w:t>10:00-17:00 Käsityömessut</w:t>
      </w:r>
    </w:p>
    <w:p>
      <w:r>
        <w:t>Käsityömessut</w:t>
      </w:r>
    </w:p>
    <w:p>
      <w:r>
        <w:t xml:space="preserve">Liput ovelta 16 €, ennakkoon 11,50 €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