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taidehalli, taide- ja kulttuurikeskus Kalevan Navetta</w:t>
      </w:r>
    </w:p>
    <w:p>
      <w:r>
        <w:t>15.10.2021 perjantai</w:t>
      </w:r>
    </w:p>
    <w:p>
      <w:pPr>
        <w:pStyle w:val="Heading1"/>
      </w:pPr>
      <w:r>
        <w:t>15.10.2021 perjantai</w:t>
      </w:r>
    </w:p>
    <w:p>
      <w:pPr>
        <w:pStyle w:val="Heading2"/>
      </w:pPr>
      <w:r>
        <w:t>17:00-18:30 Seinäjoen taidehallin syyslomapäivä: opastus ja maalaustyöpaja</w:t>
      </w:r>
    </w:p>
    <w:p>
      <w:r>
        <w:t>Tervetuloa tutustumaan Siat-näyttelyyn sekä maalaustyöpajaan.</w:t>
      </w:r>
    </w:p>
    <w:p>
      <w:r>
        <w:t>6/10e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