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11:00-16:00 Syyslomakirppis</w:t>
      </w:r>
    </w:p>
    <w:p>
      <w:r>
        <w:t>Karijoen koulun vanhempainyhdistys järjestää yhden kassan kirppiksen Karijoen koululla 16.-17.10.2021 klo 11-16.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