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9.11.2021 tiistai</w:t>
      </w:r>
    </w:p>
    <w:p>
      <w:pPr>
        <w:pStyle w:val="Heading1"/>
      </w:pPr>
      <w:r>
        <w:t>9.11.2021 tiistai</w:t>
      </w:r>
    </w:p>
    <w:p>
      <w:pPr>
        <w:pStyle w:val="Heading2"/>
      </w:pPr>
      <w:r>
        <w:t>08:00-09:15 Kasvun aamu 9.11.</w:t>
      </w:r>
    </w:p>
    <w:p>
      <w:r>
        <w:t xml:space="preserve"> JPYP:n Kasvun aamussa puhujana Myynninmaailma Oy:n perustaja ja hallituksen puheenjohtaja sekä Ilkka-Yhtymä Oyj:n kehitysjohtaja Mikko Isoniemi.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