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kaupungintalo</w:t>
      </w:r>
    </w:p>
    <w:p>
      <w:r>
        <w:t>10.11.2021 keskiviikko</w:t>
      </w:r>
    </w:p>
    <w:p>
      <w:pPr>
        <w:pStyle w:val="Heading1"/>
      </w:pPr>
      <w:r>
        <w:t>10.11.2021 keskiviikko</w:t>
      </w:r>
    </w:p>
    <w:p>
      <w:pPr>
        <w:pStyle w:val="Heading2"/>
      </w:pPr>
      <w:r>
        <w:t>17:00-19:00 Puu- ja kerrostalorakentamisen selvityksen esittelytilaisuus</w:t>
      </w:r>
    </w:p>
    <w:p>
      <w:r>
        <w:t xml:space="preserve"> Esiselvityksen tuloksia esitellään yleisötilaisuudessa keskiviikkona 10.11.2021 klo 17.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