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2.9.2022 perjantai</w:t>
      </w:r>
    </w:p>
    <w:p>
      <w:pPr>
        <w:pStyle w:val="Heading1"/>
      </w:pPr>
      <w:r>
        <w:t>2.9.2022-4.9.2022</w:t>
      </w:r>
    </w:p>
    <w:p>
      <w:pPr>
        <w:pStyle w:val="Heading2"/>
      </w:pPr>
      <w:r>
        <w:t>10:00-17:00 Kauhajoen Ruokamessut 2.-4.9.2022</w:t>
      </w:r>
    </w:p>
    <w:p>
      <w:r>
        <w:t>Kauhajoen Ruokamessut viettää 30v. juhlamessuja syyskuun ensimmäisenä viikonvaihteena!</w:t>
      </w:r>
    </w:p>
    <w:p>
      <w:r>
        <w:t xml:space="preserve">Aikuiset 12 € - lapset alle 7v vanhempien mukana ilmaiseksi.  Opiskelijat ja eläkeläiset 10 € -kortti esitettävä.  Lapset 7-15v 5 €. Ryhmät (vähintään 10 henkilöä) 10 € / hlö / kuski ja ryhmänjohtaja ilmaiseksi.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