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Paavolan koulun viereinen hiekkatekonurmi</w:t>
      </w:r>
    </w:p>
    <w:p>
      <w:r>
        <w:t>22.10.2021 perjantai</w:t>
      </w:r>
    </w:p>
    <w:p>
      <w:pPr>
        <w:pStyle w:val="Heading1"/>
      </w:pPr>
      <w:r>
        <w:t>22.10.2021 perjantai</w:t>
      </w:r>
    </w:p>
    <w:p>
      <w:pPr>
        <w:pStyle w:val="Heading2"/>
      </w:pPr>
      <w:r>
        <w:t>18:30-23:55 Drive In elokuvailta, Paavolan koulun viereinen hiekkatekonurmi, Alajärvi</w:t>
      </w:r>
    </w:p>
    <w:p>
      <w:r>
        <w:t>Ilmainen Drive In elokuvailta.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