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PizzaMagneetti</w:t>
      </w:r>
    </w:p>
    <w:p>
      <w:r>
        <w:t>25.10.2021 maanantai</w:t>
      </w:r>
    </w:p>
    <w:p>
      <w:pPr>
        <w:pStyle w:val="Heading1"/>
      </w:pPr>
      <w:r>
        <w:t>25.10.2021 maanantai</w:t>
      </w:r>
    </w:p>
    <w:p>
      <w:pPr>
        <w:pStyle w:val="Heading2"/>
      </w:pPr>
      <w:r>
        <w:t>18:15-20:00 Gluteeniton pizzabuffet</w:t>
      </w:r>
    </w:p>
    <w:p>
      <w:r>
        <w:t>Seinäjoen keliakiayhdistys järjestää jäsenilleen gluteenittomman pizzabuffetin Kurikassa 25.10.2021 klo: 18.15-20.00</w:t>
      </w:r>
    </w:p>
    <w:p>
      <w:r>
        <w:t>Hinta 8€ Keliakialiiton jäsenkorttia näyttämällä, Seinäjoen seudun keliakiayhdistys maksaa loput.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