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17.10.2021 sunnuntai</w:t>
      </w:r>
    </w:p>
    <w:p>
      <w:pPr>
        <w:pStyle w:val="Heading1"/>
      </w:pPr>
      <w:r>
        <w:t>17.10.2021-27.4.2022</w:t>
      </w:r>
    </w:p>
    <w:p>
      <w:pPr>
        <w:pStyle w:val="Heading2"/>
      </w:pPr>
      <w:r>
        <w:t>15:00-21:30 Lappajärven avantouintipalvelut Hotelli Kivitippu Aquarius INN</w:t>
      </w:r>
    </w:p>
    <w:p>
      <w:r>
        <w:t>Talviuinti harrastaminen</w:t>
      </w:r>
    </w:p>
    <w:p>
      <w:r>
        <w:t>kertakäynti 4€ (maksaminen Aquarius INN rahalippaaseen, varaa mukaan käteistä)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