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Kuplahalli</w:t>
      </w:r>
    </w:p>
    <w:p>
      <w:r>
        <w:t>29.10.2021 perjantai</w:t>
      </w:r>
    </w:p>
    <w:p>
      <w:pPr>
        <w:pStyle w:val="Heading1"/>
      </w:pPr>
      <w:r>
        <w:t>29.10.2021-30.10.2021</w:t>
      </w:r>
    </w:p>
    <w:p>
      <w:pPr>
        <w:pStyle w:val="Heading2"/>
      </w:pPr>
      <w:r>
        <w:t>20:00-03:00 Ilsut Goes Halloween 2021</w:t>
      </w:r>
    </w:p>
    <w:p>
      <w:r>
        <w:t xml:space="preserve">Syksyn taatusti hauskimmat Halloween-bileet järjestetään Jalasjärven kuplahallilla PE-LA 29.-30.2021. </w:t>
      </w:r>
    </w:p>
    <w:p>
      <w:r>
        <w:t>25-50e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