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Tarvolan Rantatupa</w:t>
      </w:r>
    </w:p>
    <w:p>
      <w:r>
        <w:t>21.10.2021 torstai</w:t>
      </w:r>
    </w:p>
    <w:p>
      <w:pPr>
        <w:pStyle w:val="Heading1"/>
      </w:pPr>
      <w:r>
        <w:t>21.10.2021-28.4.2022</w:t>
      </w:r>
    </w:p>
    <w:p>
      <w:pPr>
        <w:pStyle w:val="Heading2"/>
      </w:pPr>
      <w:r>
        <w:t>16:00-21:00 Lappajärven avantouintipalvelut Tarvolan rantatuvalla</w:t>
      </w:r>
    </w:p>
    <w:p>
      <w:r>
        <w:t>Avantouinti harrastaminen</w:t>
      </w:r>
    </w:p>
    <w:p>
      <w:r>
        <w:t>Avantouintimaksu 2 € / 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