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17.6.2022 perjantai</w:t>
      </w:r>
    </w:p>
    <w:p>
      <w:pPr>
        <w:pStyle w:val="Heading1"/>
      </w:pPr>
      <w:r>
        <w:t>17.6.2022-19.6.2022</w:t>
      </w:r>
    </w:p>
    <w:p>
      <w:pPr>
        <w:pStyle w:val="Heading2"/>
      </w:pPr>
      <w:r>
        <w:t>12:00-18:00 Etenee -pesäpalloleiri</w:t>
      </w:r>
    </w:p>
    <w:p>
      <w:r>
        <w:t>Etelä-Pohjanmaan, Pohjanmaan sekä Satakunnan alueen E- ja D-ikäisten tyttöjen ja poikien pesäpalloleiri Ilmajoella ja Kurikassa</w:t>
      </w:r>
    </w:p>
    <w:p>
      <w:r>
        <w:t>Leirille osallistumismaksu, yleisölle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